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889E2" w14:textId="4306F741" w:rsidR="00C92104" w:rsidRPr="005A3D19" w:rsidRDefault="00C92104" w:rsidP="005A3D19">
      <w:pPr>
        <w:rPr>
          <w:rFonts w:ascii="AR丸ゴシック体M" w:eastAsia="AR丸ゴシック体M" w:hAnsi="AR丸ゴシック体M"/>
          <w:b/>
          <w:bCs/>
          <w:color w:val="000000" w:themeColor="text1"/>
          <w:sz w:val="28"/>
          <w:szCs w:val="28"/>
          <w:lang w:eastAsia="ja-JP"/>
        </w:rPr>
      </w:pPr>
      <w:r w:rsidRPr="005A3D19">
        <w:rPr>
          <w:rFonts w:ascii="AR丸ゴシック体M" w:eastAsia="AR丸ゴシック体M" w:hAnsi="AR丸ゴシック体M"/>
          <w:b/>
          <w:bCs/>
          <w:color w:val="000000" w:themeColor="text1"/>
          <w:sz w:val="28"/>
          <w:szCs w:val="28"/>
          <w:lang w:eastAsia="ja-JP"/>
        </w:rPr>
        <w:t>みなくるマーケット feat. カレーなる実りの秋まつり</w:t>
      </w:r>
      <w:r w:rsidR="005A3D19">
        <w:rPr>
          <w:rFonts w:ascii="AR丸ゴシック体M" w:eastAsia="AR丸ゴシック体M" w:hAnsi="AR丸ゴシック体M" w:hint="eastAsia"/>
          <w:b/>
          <w:bCs/>
          <w:color w:val="000000" w:themeColor="text1"/>
          <w:sz w:val="28"/>
          <w:szCs w:val="28"/>
          <w:lang w:eastAsia="ja-JP"/>
        </w:rPr>
        <w:t xml:space="preserve">　申込書</w:t>
      </w:r>
    </w:p>
    <w:p w14:paraId="35D557D5" w14:textId="3B7F63E8" w:rsidR="00CF319F" w:rsidRPr="00364E50" w:rsidRDefault="00000000">
      <w:pPr>
        <w:rPr>
          <w:b/>
          <w:bCs/>
          <w:u w:val="single"/>
          <w:lang w:eastAsia="ja-JP"/>
        </w:rPr>
      </w:pPr>
      <w:r w:rsidRPr="00364E50">
        <w:rPr>
          <w:b/>
          <w:bCs/>
          <w:u w:val="single"/>
          <w:lang w:eastAsia="ja-JP"/>
        </w:rPr>
        <w:t>以下の内容をご確認のうえ、お申し込みください。</w:t>
      </w:r>
    </w:p>
    <w:p w14:paraId="4AD23E5D" w14:textId="77777777" w:rsidR="00CF319F" w:rsidRDefault="00000000">
      <w:r>
        <w:t xml:space="preserve">■ </w:t>
      </w:r>
      <w:proofErr w:type="spellStart"/>
      <w:r>
        <w:t>出店者情報</w:t>
      </w:r>
      <w:proofErr w:type="spellEnd"/>
    </w:p>
    <w:p w14:paraId="7EAF62F4" w14:textId="77777777" w:rsidR="00CF319F" w:rsidRDefault="00000000">
      <w:r>
        <w:t>店舗名：</w:t>
      </w:r>
    </w:p>
    <w:p w14:paraId="29741D6F" w14:textId="77777777" w:rsidR="00CF319F" w:rsidRDefault="00000000">
      <w:r>
        <w:t>代表者名：</w:t>
      </w:r>
    </w:p>
    <w:p w14:paraId="6699E94A" w14:textId="77777777" w:rsidR="00CF319F" w:rsidRDefault="00000000">
      <w:pPr>
        <w:rPr>
          <w:lang w:eastAsia="ja-JP"/>
        </w:rPr>
      </w:pPr>
      <w:r>
        <w:rPr>
          <w:lang w:eastAsia="ja-JP"/>
        </w:rPr>
        <w:t>住所：</w:t>
      </w:r>
    </w:p>
    <w:p w14:paraId="39979E0A" w14:textId="77777777" w:rsidR="00CF319F" w:rsidRDefault="00000000">
      <w:pPr>
        <w:rPr>
          <w:lang w:eastAsia="ja-JP"/>
        </w:rPr>
      </w:pPr>
      <w:r>
        <w:rPr>
          <w:lang w:eastAsia="ja-JP"/>
        </w:rPr>
        <w:t>電話番号：</w:t>
      </w:r>
    </w:p>
    <w:p w14:paraId="0896BD87" w14:textId="77777777" w:rsidR="00CF319F" w:rsidRDefault="00000000">
      <w:pPr>
        <w:rPr>
          <w:lang w:eastAsia="ja-JP"/>
        </w:rPr>
      </w:pPr>
      <w:r>
        <w:rPr>
          <w:lang w:eastAsia="ja-JP"/>
        </w:rPr>
        <w:t>メールアドレス：</w:t>
      </w:r>
    </w:p>
    <w:p w14:paraId="21BA6FE4" w14:textId="19C3AC33" w:rsidR="00CF319F" w:rsidRDefault="00000000">
      <w:pPr>
        <w:rPr>
          <w:lang w:eastAsia="ja-JP"/>
        </w:rPr>
      </w:pPr>
      <w:r>
        <w:rPr>
          <w:lang w:eastAsia="ja-JP"/>
        </w:rPr>
        <w:t xml:space="preserve">■ </w:t>
      </w:r>
      <w:r>
        <w:rPr>
          <w:lang w:eastAsia="ja-JP"/>
        </w:rPr>
        <w:t>当日販売予定メニュー（例：カレー名</w:t>
      </w:r>
      <w:r w:rsidR="00364E50">
        <w:rPr>
          <w:rFonts w:hint="eastAsia"/>
          <w:lang w:eastAsia="ja-JP"/>
        </w:rPr>
        <w:t xml:space="preserve">　※</w:t>
      </w:r>
      <w:r w:rsidR="00364E50">
        <w:rPr>
          <w:rFonts w:hint="eastAsia"/>
          <w:lang w:eastAsia="ja-JP"/>
        </w:rPr>
        <w:t>1</w:t>
      </w:r>
      <w:r w:rsidR="00364E50">
        <w:rPr>
          <w:rFonts w:hint="eastAsia"/>
          <w:lang w:eastAsia="ja-JP"/>
        </w:rPr>
        <w:t>人前とミニサイズで量だけでなく種類も変わる場合はそれぞれご記入ください。</w:t>
      </w:r>
      <w:r>
        <w:rPr>
          <w:lang w:eastAsia="ja-JP"/>
        </w:rPr>
        <w:t>その他メニューがあれば記載）</w:t>
      </w:r>
    </w:p>
    <w:p w14:paraId="4CC23CF7" w14:textId="737E9079" w:rsidR="00364E50" w:rsidRDefault="00364E50">
      <w:pPr>
        <w:rPr>
          <w:rFonts w:hint="eastAsia"/>
          <w:lang w:eastAsia="ja-JP"/>
        </w:rPr>
      </w:pPr>
    </w:p>
    <w:p w14:paraId="50037A09" w14:textId="77777777" w:rsidR="00D47576" w:rsidRPr="00364E50" w:rsidRDefault="00D47576">
      <w:pPr>
        <w:rPr>
          <w:rFonts w:hint="eastAsia"/>
          <w:lang w:eastAsia="ja-JP"/>
        </w:rPr>
      </w:pPr>
    </w:p>
    <w:p w14:paraId="08634889" w14:textId="77777777" w:rsidR="00CF319F" w:rsidRDefault="00000000">
      <w:pPr>
        <w:rPr>
          <w:lang w:eastAsia="ja-JP"/>
        </w:rPr>
      </w:pPr>
      <w:r>
        <w:rPr>
          <w:lang w:eastAsia="ja-JP"/>
        </w:rPr>
        <w:t xml:space="preserve">■ </w:t>
      </w:r>
      <w:r>
        <w:rPr>
          <w:lang w:eastAsia="ja-JP"/>
        </w:rPr>
        <w:t>使用予定設備（チェックしてください）</w:t>
      </w:r>
    </w:p>
    <w:p w14:paraId="63E266EA" w14:textId="77777777" w:rsidR="00CF319F" w:rsidRDefault="00000000">
      <w:pPr>
        <w:rPr>
          <w:lang w:eastAsia="ja-JP"/>
        </w:rPr>
      </w:pPr>
      <w:r>
        <w:rPr>
          <w:lang w:eastAsia="ja-JP"/>
        </w:rPr>
        <w:t xml:space="preserve">□ </w:t>
      </w:r>
      <w:r>
        <w:rPr>
          <w:lang w:eastAsia="ja-JP"/>
        </w:rPr>
        <w:t xml:space="preserve">テント　</w:t>
      </w:r>
      <w:r>
        <w:rPr>
          <w:lang w:eastAsia="ja-JP"/>
        </w:rPr>
        <w:t xml:space="preserve">□ </w:t>
      </w:r>
      <w:r>
        <w:rPr>
          <w:lang w:eastAsia="ja-JP"/>
        </w:rPr>
        <w:t xml:space="preserve">タープ　</w:t>
      </w:r>
      <w:r>
        <w:rPr>
          <w:lang w:eastAsia="ja-JP"/>
        </w:rPr>
        <w:t xml:space="preserve">□ </w:t>
      </w:r>
      <w:r>
        <w:rPr>
          <w:lang w:eastAsia="ja-JP"/>
        </w:rPr>
        <w:t xml:space="preserve">発電機　</w:t>
      </w:r>
      <w:r>
        <w:rPr>
          <w:lang w:eastAsia="ja-JP"/>
        </w:rPr>
        <w:t xml:space="preserve">□ </w:t>
      </w:r>
      <w:r>
        <w:rPr>
          <w:lang w:eastAsia="ja-JP"/>
        </w:rPr>
        <w:t xml:space="preserve">ガス　</w:t>
      </w:r>
      <w:r>
        <w:rPr>
          <w:lang w:eastAsia="ja-JP"/>
        </w:rPr>
        <w:t xml:space="preserve">□ </w:t>
      </w:r>
      <w:r>
        <w:rPr>
          <w:lang w:eastAsia="ja-JP"/>
        </w:rPr>
        <w:t>その他（　　　　　　）</w:t>
      </w:r>
    </w:p>
    <w:p w14:paraId="485540FB" w14:textId="77777777" w:rsidR="00CF319F" w:rsidRDefault="00000000">
      <w:pPr>
        <w:rPr>
          <w:lang w:eastAsia="ja-JP"/>
        </w:rPr>
      </w:pPr>
      <w:r>
        <w:rPr>
          <w:lang w:eastAsia="ja-JP"/>
        </w:rPr>
        <w:t xml:space="preserve">■ </w:t>
      </w:r>
      <w:r>
        <w:rPr>
          <w:lang w:eastAsia="ja-JP"/>
        </w:rPr>
        <w:t>確認・同意事項（チェックをお願いします）</w:t>
      </w:r>
    </w:p>
    <w:p w14:paraId="09AABDEB" w14:textId="2CE220B8" w:rsidR="00CF319F" w:rsidRDefault="00000000">
      <w:pPr>
        <w:rPr>
          <w:lang w:eastAsia="ja-JP"/>
        </w:rPr>
      </w:pPr>
      <w:r>
        <w:rPr>
          <w:lang w:eastAsia="ja-JP"/>
        </w:rPr>
        <w:t xml:space="preserve">□ </w:t>
      </w:r>
      <w:r>
        <w:rPr>
          <w:lang w:eastAsia="ja-JP"/>
        </w:rPr>
        <w:t>延期日（</w:t>
      </w:r>
      <w:r>
        <w:rPr>
          <w:lang w:eastAsia="ja-JP"/>
        </w:rPr>
        <w:t>11/8</w:t>
      </w:r>
      <w:r>
        <w:rPr>
          <w:lang w:eastAsia="ja-JP"/>
        </w:rPr>
        <w:t>）を含む</w:t>
      </w:r>
      <w:r>
        <w:rPr>
          <w:lang w:eastAsia="ja-JP"/>
        </w:rPr>
        <w:t>2</w:t>
      </w:r>
      <w:r>
        <w:rPr>
          <w:lang w:eastAsia="ja-JP"/>
        </w:rPr>
        <w:t>日間出店可能です</w:t>
      </w:r>
      <w:r w:rsidR="00FE72A6">
        <w:rPr>
          <w:rFonts w:hint="eastAsia"/>
          <w:lang w:eastAsia="ja-JP"/>
        </w:rPr>
        <w:t>。</w:t>
      </w:r>
    </w:p>
    <w:p w14:paraId="7644A6F3" w14:textId="1FAC253A" w:rsidR="00CF319F" w:rsidRDefault="00000000">
      <w:pPr>
        <w:rPr>
          <w:lang w:eastAsia="ja-JP"/>
        </w:rPr>
      </w:pPr>
      <w:r>
        <w:rPr>
          <w:lang w:eastAsia="ja-JP"/>
        </w:rPr>
        <w:t xml:space="preserve">□ </w:t>
      </w:r>
      <w:r w:rsidR="00FE72A6">
        <w:rPr>
          <w:rFonts w:hint="eastAsia"/>
          <w:lang w:eastAsia="ja-JP"/>
        </w:rPr>
        <w:t>チケットに応じたカレー商品の販売が可能です。</w:t>
      </w:r>
    </w:p>
    <w:p w14:paraId="42C5BC87" w14:textId="50D1B57A" w:rsidR="00CF319F" w:rsidRDefault="00000000">
      <w:pPr>
        <w:rPr>
          <w:lang w:eastAsia="ja-JP"/>
        </w:rPr>
      </w:pPr>
      <w:r>
        <w:rPr>
          <w:lang w:eastAsia="ja-JP"/>
        </w:rPr>
        <w:t xml:space="preserve">□ </w:t>
      </w:r>
      <w:r>
        <w:rPr>
          <w:lang w:eastAsia="ja-JP"/>
        </w:rPr>
        <w:t>無断キャンセル時の迷惑料について理解しています</w:t>
      </w:r>
      <w:r w:rsidR="00FE72A6">
        <w:rPr>
          <w:rFonts w:hint="eastAsia"/>
          <w:lang w:eastAsia="ja-JP"/>
        </w:rPr>
        <w:t>。</w:t>
      </w:r>
    </w:p>
    <w:p w14:paraId="36DE5173" w14:textId="777E2861" w:rsidR="00CF319F" w:rsidRDefault="00000000">
      <w:pPr>
        <w:rPr>
          <w:lang w:eastAsia="ja-JP"/>
        </w:rPr>
      </w:pPr>
      <w:r>
        <w:rPr>
          <w:lang w:eastAsia="ja-JP"/>
        </w:rPr>
        <w:t xml:space="preserve">□ </w:t>
      </w:r>
      <w:r>
        <w:rPr>
          <w:lang w:eastAsia="ja-JP"/>
        </w:rPr>
        <w:t>自家発電装置を準備できます</w:t>
      </w:r>
      <w:r w:rsidR="00FE72A6">
        <w:rPr>
          <w:rFonts w:hint="eastAsia"/>
          <w:lang w:eastAsia="ja-JP"/>
        </w:rPr>
        <w:t>。</w:t>
      </w:r>
    </w:p>
    <w:p w14:paraId="09E76A6B" w14:textId="1603AF1D" w:rsidR="00CF319F" w:rsidRDefault="00000000">
      <w:pPr>
        <w:rPr>
          <w:lang w:eastAsia="ja-JP"/>
        </w:rPr>
      </w:pPr>
      <w:r>
        <w:rPr>
          <w:lang w:eastAsia="ja-JP"/>
        </w:rPr>
        <w:t>□ SNS</w:t>
      </w:r>
      <w:r>
        <w:rPr>
          <w:lang w:eastAsia="ja-JP"/>
        </w:rPr>
        <w:t>での情報発信に協力します</w:t>
      </w:r>
      <w:r w:rsidR="00FE72A6">
        <w:rPr>
          <w:rFonts w:hint="eastAsia"/>
          <w:lang w:eastAsia="ja-JP"/>
        </w:rPr>
        <w:t>。</w:t>
      </w:r>
    </w:p>
    <w:p w14:paraId="6A1BBF03" w14:textId="742AB50E" w:rsidR="00FE72A6" w:rsidRPr="00FE72A6" w:rsidRDefault="00FE72A6" w:rsidP="00FE72A6">
      <w:pPr>
        <w:rPr>
          <w:sz w:val="28"/>
          <w:szCs w:val="28"/>
          <w:lang w:eastAsia="ja-JP"/>
        </w:rPr>
      </w:pPr>
      <w:r w:rsidRPr="00FE72A6">
        <w:rPr>
          <w:sz w:val="28"/>
          <w:szCs w:val="28"/>
          <w:lang w:eastAsia="ja-JP"/>
        </w:rPr>
        <w:t xml:space="preserve">□ </w:t>
      </w:r>
      <w:r>
        <w:rPr>
          <w:rFonts w:hint="eastAsia"/>
          <w:sz w:val="28"/>
          <w:szCs w:val="28"/>
          <w:lang w:eastAsia="ja-JP"/>
        </w:rPr>
        <w:t>その他、</w:t>
      </w:r>
      <w:r w:rsidRPr="00FE72A6">
        <w:rPr>
          <w:sz w:val="28"/>
          <w:szCs w:val="28"/>
          <w:lang w:eastAsia="ja-JP"/>
        </w:rPr>
        <w:t>募集要項の内容すべてに同意します</w:t>
      </w:r>
      <w:r>
        <w:rPr>
          <w:rFonts w:hint="eastAsia"/>
          <w:sz w:val="28"/>
          <w:szCs w:val="28"/>
          <w:lang w:eastAsia="ja-JP"/>
        </w:rPr>
        <w:t>。</w:t>
      </w:r>
    </w:p>
    <w:p w14:paraId="0DEA42D9" w14:textId="2E35BF73" w:rsidR="00CF319F" w:rsidRPr="00364E50" w:rsidRDefault="00C92104">
      <w:pPr>
        <w:rPr>
          <w:b/>
          <w:bCs/>
          <w:color w:val="EE0000"/>
          <w:u w:val="single"/>
          <w:lang w:eastAsia="ja-JP"/>
        </w:rPr>
      </w:pPr>
      <w:r w:rsidRPr="00364E50">
        <w:rPr>
          <w:rFonts w:hint="eastAsia"/>
          <w:b/>
          <w:bCs/>
          <w:color w:val="EE0000"/>
          <w:u w:val="single"/>
          <w:lang w:eastAsia="ja-JP"/>
        </w:rPr>
        <w:t>※申し込みの際に、</w:t>
      </w:r>
      <w:r w:rsidR="005A3D19">
        <w:rPr>
          <w:rFonts w:hint="eastAsia"/>
          <w:b/>
          <w:bCs/>
          <w:color w:val="EE0000"/>
          <w:u w:val="single"/>
          <w:lang w:eastAsia="ja-JP"/>
        </w:rPr>
        <w:t>申込書と一緒に</w:t>
      </w:r>
      <w:r w:rsidRPr="00364E50">
        <w:rPr>
          <w:rFonts w:hint="eastAsia"/>
          <w:b/>
          <w:bCs/>
          <w:color w:val="EE0000"/>
          <w:u w:val="single"/>
          <w:lang w:eastAsia="ja-JP"/>
        </w:rPr>
        <w:t>営業許可証のコピーを添付して下さい。</w:t>
      </w:r>
      <w:r w:rsidRPr="00364E50">
        <w:rPr>
          <w:rFonts w:hint="eastAsia"/>
          <w:b/>
          <w:bCs/>
          <w:color w:val="EE0000"/>
          <w:u w:val="single"/>
          <w:lang w:eastAsia="ja-JP"/>
        </w:rPr>
        <w:t>PDF</w:t>
      </w:r>
      <w:r w:rsidRPr="00364E50">
        <w:rPr>
          <w:rFonts w:hint="eastAsia"/>
          <w:b/>
          <w:bCs/>
          <w:color w:val="EE0000"/>
          <w:u w:val="single"/>
          <w:lang w:eastAsia="ja-JP"/>
        </w:rPr>
        <w:t>可。</w:t>
      </w:r>
    </w:p>
    <w:p w14:paraId="6F13263E" w14:textId="77777777" w:rsidR="00CF319F" w:rsidRPr="00425F8E" w:rsidRDefault="00000000">
      <w:pPr>
        <w:rPr>
          <w:b/>
          <w:bCs/>
          <w:lang w:eastAsia="ja-JP"/>
        </w:rPr>
      </w:pPr>
      <w:r w:rsidRPr="00425F8E">
        <w:rPr>
          <w:b/>
          <w:bCs/>
          <w:lang w:eastAsia="ja-JP"/>
        </w:rPr>
        <w:t xml:space="preserve">■ </w:t>
      </w:r>
      <w:r w:rsidRPr="00425F8E">
        <w:rPr>
          <w:b/>
          <w:bCs/>
          <w:lang w:eastAsia="ja-JP"/>
        </w:rPr>
        <w:t>署名欄</w:t>
      </w:r>
    </w:p>
    <w:p w14:paraId="189FDB36" w14:textId="04EC13C5" w:rsidR="00C128E6" w:rsidRPr="00C128E6" w:rsidRDefault="00000000">
      <w:pPr>
        <w:rPr>
          <w:lang w:eastAsia="ja-JP"/>
        </w:rPr>
      </w:pPr>
      <w:r w:rsidRPr="00C128E6">
        <w:rPr>
          <w:lang w:eastAsia="ja-JP"/>
        </w:rPr>
        <w:t xml:space="preserve">署名：　　　　　　　　　　　　　　　　</w:t>
      </w:r>
    </w:p>
    <w:p w14:paraId="71B3C794" w14:textId="48E87366" w:rsidR="00CF319F" w:rsidRDefault="00000000">
      <w:pPr>
        <w:rPr>
          <w:lang w:eastAsia="ja-JP"/>
        </w:rPr>
      </w:pPr>
      <w:proofErr w:type="spellStart"/>
      <w:r>
        <w:t>日付</w:t>
      </w:r>
      <w:proofErr w:type="spellEnd"/>
      <w:r>
        <w:t>：　　　　年　　　月　　　日</w:t>
      </w:r>
    </w:p>
    <w:p w14:paraId="3851E199" w14:textId="2071BD84" w:rsidR="00425F8E" w:rsidRDefault="00425F8E" w:rsidP="00425F8E">
      <w:pPr>
        <w:widowControl w:val="0"/>
        <w:ind w:left="1988" w:hangingChars="900" w:hanging="1988"/>
        <w:rPr>
          <w:lang w:eastAsia="ja-JP"/>
        </w:rPr>
      </w:pPr>
      <w:proofErr w:type="spellStart"/>
      <w:r>
        <w:rPr>
          <w:rStyle w:val="af8"/>
        </w:rPr>
        <w:t>提出方法：</w:t>
      </w:r>
      <w:r>
        <w:t>メール（</w:t>
      </w:r>
      <w:r w:rsidRPr="00364E50">
        <w:rPr>
          <w:b/>
          <w:bCs/>
          <w:sz w:val="28"/>
          <w:szCs w:val="28"/>
        </w:rPr>
        <w:t>shop@mirai-ra.jp</w:t>
      </w:r>
      <w:r>
        <w:t>・マーケット担当宛／</w:t>
      </w:r>
      <w:r w:rsidRPr="00364E50">
        <w:rPr>
          <w:b/>
          <w:bCs/>
        </w:rPr>
        <w:t>PDF</w:t>
      </w:r>
      <w:r>
        <w:t>添付</w:t>
      </w:r>
      <w:proofErr w:type="spellEnd"/>
      <w:r>
        <w:t>）</w:t>
      </w:r>
      <w:r>
        <w:br/>
      </w:r>
      <w:proofErr w:type="spellStart"/>
      <w:r>
        <w:t>または</w:t>
      </w:r>
      <w:r>
        <w:t>FAX</w:t>
      </w:r>
      <w:r>
        <w:t>・郵送にてご提出ください</w:t>
      </w:r>
      <w:proofErr w:type="spellEnd"/>
      <w:r>
        <w:t>。</w:t>
      </w:r>
    </w:p>
    <w:p w14:paraId="537044F4" w14:textId="71FC9C75" w:rsidR="00364E50" w:rsidRPr="00096582" w:rsidRDefault="00364E50" w:rsidP="00096582">
      <w:pPr>
        <w:widowControl w:val="0"/>
        <w:ind w:left="1988" w:hangingChars="900" w:hanging="1988"/>
        <w:rPr>
          <w:rFonts w:hint="eastAsia"/>
          <w:b/>
          <w:bCs/>
          <w:lang w:eastAsia="ja-JP"/>
        </w:rPr>
      </w:pPr>
      <w:r>
        <w:rPr>
          <w:rStyle w:val="af8"/>
          <w:rFonts w:hint="eastAsia"/>
          <w:lang w:eastAsia="ja-JP"/>
        </w:rPr>
        <w:t>〒</w:t>
      </w:r>
      <w:r>
        <w:rPr>
          <w:rStyle w:val="af8"/>
          <w:rFonts w:hint="eastAsia"/>
          <w:lang w:eastAsia="ja-JP"/>
        </w:rPr>
        <w:t>430-0923</w:t>
      </w:r>
      <w:r>
        <w:rPr>
          <w:rStyle w:val="af8"/>
          <w:rFonts w:hint="eastAsia"/>
          <w:lang w:eastAsia="ja-JP"/>
        </w:rPr>
        <w:t xml:space="preserve">　静岡県浜松市中央区北寺島町</w:t>
      </w:r>
      <w:r>
        <w:rPr>
          <w:rStyle w:val="af8"/>
          <w:rFonts w:hint="eastAsia"/>
          <w:lang w:eastAsia="ja-JP"/>
        </w:rPr>
        <w:t>256-3</w:t>
      </w:r>
      <w:r>
        <w:rPr>
          <w:rStyle w:val="af8"/>
          <w:rFonts w:hint="eastAsia"/>
          <w:lang w:eastAsia="ja-JP"/>
        </w:rPr>
        <w:t xml:space="preserve">　</w:t>
      </w:r>
      <w:hyperlink r:id="rId8" w:history="1">
        <w:r w:rsidRPr="001F47C1">
          <w:rPr>
            <w:rStyle w:val="aff"/>
            <w:rFonts w:hint="eastAsia"/>
            <w:lang w:eastAsia="ja-JP"/>
          </w:rPr>
          <w:t>TEL:053-454-0178</w:t>
        </w:r>
      </w:hyperlink>
      <w:r>
        <w:rPr>
          <w:rStyle w:val="af8"/>
          <w:rFonts w:hint="eastAsia"/>
          <w:lang w:eastAsia="ja-JP"/>
        </w:rPr>
        <w:t xml:space="preserve">　／</w:t>
      </w:r>
      <w:r>
        <w:rPr>
          <w:rStyle w:val="af8"/>
          <w:rFonts w:hint="eastAsia"/>
          <w:lang w:eastAsia="ja-JP"/>
        </w:rPr>
        <w:t>FAX</w:t>
      </w:r>
      <w:r>
        <w:rPr>
          <w:rStyle w:val="af8"/>
          <w:rFonts w:hint="eastAsia"/>
          <w:lang w:eastAsia="ja-JP"/>
        </w:rPr>
        <w:t>：</w:t>
      </w:r>
      <w:r>
        <w:rPr>
          <w:rStyle w:val="af8"/>
          <w:rFonts w:hint="eastAsia"/>
          <w:lang w:eastAsia="ja-JP"/>
        </w:rPr>
        <w:t>053-454-0184</w:t>
      </w:r>
    </w:p>
    <w:sectPr w:rsidR="00364E50" w:rsidRPr="00096582" w:rsidSect="00C128E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ACEE6" w14:textId="77777777" w:rsidR="00767193" w:rsidRDefault="00767193" w:rsidP="00566BE3">
      <w:pPr>
        <w:spacing w:after="0" w:line="240" w:lineRule="auto"/>
      </w:pPr>
      <w:r>
        <w:separator/>
      </w:r>
    </w:p>
  </w:endnote>
  <w:endnote w:type="continuationSeparator" w:id="0">
    <w:p w14:paraId="5B0E1927" w14:textId="77777777" w:rsidR="00767193" w:rsidRDefault="00767193" w:rsidP="00566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丸ゴシック体M">
    <w:panose1 w:val="020F0609000000000000"/>
    <w:charset w:val="80"/>
    <w:family w:val="modern"/>
    <w:pitch w:val="fixed"/>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DAF35" w14:textId="77777777" w:rsidR="00767193" w:rsidRDefault="00767193" w:rsidP="00566BE3">
      <w:pPr>
        <w:spacing w:after="0" w:line="240" w:lineRule="auto"/>
      </w:pPr>
      <w:r>
        <w:separator/>
      </w:r>
    </w:p>
  </w:footnote>
  <w:footnote w:type="continuationSeparator" w:id="0">
    <w:p w14:paraId="50AFE998" w14:textId="77777777" w:rsidR="00767193" w:rsidRDefault="00767193" w:rsidP="00566B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274019127">
    <w:abstractNumId w:val="8"/>
  </w:num>
  <w:num w:numId="2" w16cid:durableId="2009557201">
    <w:abstractNumId w:val="6"/>
  </w:num>
  <w:num w:numId="3" w16cid:durableId="491874361">
    <w:abstractNumId w:val="5"/>
  </w:num>
  <w:num w:numId="4" w16cid:durableId="1715421163">
    <w:abstractNumId w:val="4"/>
  </w:num>
  <w:num w:numId="5" w16cid:durableId="21366258">
    <w:abstractNumId w:val="7"/>
  </w:num>
  <w:num w:numId="6" w16cid:durableId="442304724">
    <w:abstractNumId w:val="3"/>
  </w:num>
  <w:num w:numId="7" w16cid:durableId="1390107586">
    <w:abstractNumId w:val="2"/>
  </w:num>
  <w:num w:numId="8" w16cid:durableId="497623891">
    <w:abstractNumId w:val="1"/>
  </w:num>
  <w:num w:numId="9" w16cid:durableId="1472289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6582"/>
    <w:rsid w:val="000F53AA"/>
    <w:rsid w:val="00132A71"/>
    <w:rsid w:val="0015074B"/>
    <w:rsid w:val="0029639D"/>
    <w:rsid w:val="00326F90"/>
    <w:rsid w:val="00345E0C"/>
    <w:rsid w:val="00364E50"/>
    <w:rsid w:val="00425F8E"/>
    <w:rsid w:val="00566BE3"/>
    <w:rsid w:val="005A3D19"/>
    <w:rsid w:val="00767193"/>
    <w:rsid w:val="0081470B"/>
    <w:rsid w:val="008360DD"/>
    <w:rsid w:val="00AA1D8D"/>
    <w:rsid w:val="00B47730"/>
    <w:rsid w:val="00C128E6"/>
    <w:rsid w:val="00C80334"/>
    <w:rsid w:val="00C92104"/>
    <w:rsid w:val="00CB0664"/>
    <w:rsid w:val="00CF319F"/>
    <w:rsid w:val="00D47576"/>
    <w:rsid w:val="00DB25A0"/>
    <w:rsid w:val="00EE2880"/>
    <w:rsid w:val="00FC3944"/>
    <w:rsid w:val="00FC693F"/>
    <w:rsid w:val="00FE72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3322076"/>
  <w14:defaultImageDpi w14:val="300"/>
  <w15:docId w15:val="{0526769A-071D-47CB-B52F-2F990C76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
    <w:name w:val="Hyperlink"/>
    <w:basedOn w:val="a2"/>
    <w:uiPriority w:val="99"/>
    <w:unhideWhenUsed/>
    <w:rsid w:val="00566BE3"/>
    <w:rPr>
      <w:color w:val="0000FF" w:themeColor="hyperlink"/>
      <w:u w:val="single"/>
    </w:rPr>
  </w:style>
  <w:style w:type="character" w:styleId="aff0">
    <w:name w:val="Unresolved Mention"/>
    <w:basedOn w:val="a2"/>
    <w:uiPriority w:val="99"/>
    <w:semiHidden/>
    <w:unhideWhenUsed/>
    <w:rsid w:val="00566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TEL:053-454-017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93</Words>
  <Characters>535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佐和子 青野</cp:lastModifiedBy>
  <cp:revision>2</cp:revision>
  <cp:lastPrinted>2026-03-31T02:10:00Z</cp:lastPrinted>
  <dcterms:created xsi:type="dcterms:W3CDTF">2026-03-31T02:20:00Z</dcterms:created>
  <dcterms:modified xsi:type="dcterms:W3CDTF">2026-03-31T02:20:00Z</dcterms:modified>
  <cp:category/>
</cp:coreProperties>
</file>